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Time Management : Prioritizing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Medium"/>
      </w:pPr>
      <w:r>
        <w:t xml:space="preserve">   plan    </w:t>
      </w:r>
      <w:r>
        <w:t xml:space="preserve">   schedule    </w:t>
      </w:r>
      <w:r>
        <w:t xml:space="preserve">   not urgent    </w:t>
      </w:r>
      <w:r>
        <w:t xml:space="preserve">   urgent    </w:t>
      </w:r>
      <w:r>
        <w:t xml:space="preserve">   do it now    </w:t>
      </w:r>
      <w:r>
        <w:t xml:space="preserve">   priorities    </w:t>
      </w:r>
      <w:r>
        <w:t xml:space="preserve">   accomplish    </w:t>
      </w:r>
      <w:r>
        <w:t xml:space="preserve">   goals    </w:t>
      </w:r>
      <w:r>
        <w:t xml:space="preserve">   helps    </w:t>
      </w:r>
      <w:r>
        <w:t xml:space="preserve">   important    </w:t>
      </w:r>
      <w:r>
        <w:t xml:space="preserve">   mantain    </w:t>
      </w:r>
      <w:r>
        <w:t xml:space="preserve">   prioritize    </w:t>
      </w:r>
      <w:r>
        <w:t xml:space="preserve">   steps    </w:t>
      </w:r>
      <w:r>
        <w:t xml:space="preserve">   time management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Time Management : Prioritizing </dc:title>
  <dcterms:created xsi:type="dcterms:W3CDTF">2021-10-11T19:52:03Z</dcterms:created>
  <dcterms:modified xsi:type="dcterms:W3CDTF">2021-10-11T19:52:03Z</dcterms:modified>
</cp:coreProperties>
</file>