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tasks    </w:t>
      </w:r>
      <w:r>
        <w:t xml:space="preserve">   strategies    </w:t>
      </w:r>
      <w:r>
        <w:t xml:space="preserve">   schedule    </w:t>
      </w:r>
      <w:r>
        <w:t xml:space="preserve">   sacrifice    </w:t>
      </w:r>
      <w:r>
        <w:t xml:space="preserve">   realistic    </w:t>
      </w:r>
      <w:r>
        <w:t xml:space="preserve">   procrastinate    </w:t>
      </w:r>
      <w:r>
        <w:t xml:space="preserve">   prioritize    </w:t>
      </w:r>
      <w:r>
        <w:t xml:space="preserve">   positive    </w:t>
      </w:r>
      <w:r>
        <w:t xml:space="preserve">   organized    </w:t>
      </w:r>
      <w:r>
        <w:t xml:space="preserve">   management    </w:t>
      </w:r>
      <w:r>
        <w:t xml:space="preserve">   incorporate    </w:t>
      </w:r>
      <w:r>
        <w:t xml:space="preserve">   identify    </w:t>
      </w:r>
      <w:r>
        <w:t xml:space="preserve">   effective    </w:t>
      </w:r>
      <w:r>
        <w:t xml:space="preserve">   deadline    </w:t>
      </w:r>
      <w:r>
        <w:t xml:space="preserve">   complete    </w:t>
      </w:r>
      <w:r>
        <w:t xml:space="preserve">   allocate    </w:t>
      </w:r>
      <w:r>
        <w:t xml:space="preserve">   achieve    </w:t>
      </w:r>
      <w:r>
        <w:t xml:space="preserve">   accomplish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Skills</dc:title>
  <dcterms:created xsi:type="dcterms:W3CDTF">2021-10-11T19:50:41Z</dcterms:created>
  <dcterms:modified xsi:type="dcterms:W3CDTF">2021-10-11T19:50:41Z</dcterms:modified>
</cp:coreProperties>
</file>