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Time Management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system    </w:t>
      </w:r>
      <w:r>
        <w:t xml:space="preserve">   schedule    </w:t>
      </w:r>
      <w:r>
        <w:t xml:space="preserve">   prioritize    </w:t>
      </w:r>
      <w:r>
        <w:t xml:space="preserve">   procrastinate    </w:t>
      </w:r>
      <w:r>
        <w:t xml:space="preserve">   plan    </w:t>
      </w:r>
      <w:r>
        <w:t xml:space="preserve">   meeting    </w:t>
      </w:r>
      <w:r>
        <w:t xml:space="preserve">   manage    </w:t>
      </w:r>
      <w:r>
        <w:t xml:space="preserve">   interruption    </w:t>
      </w:r>
      <w:r>
        <w:t xml:space="preserve">   goals    </w:t>
      </w:r>
      <w:r>
        <w:t xml:space="preserve">   effective    </w:t>
      </w:r>
      <w:r>
        <w:t xml:space="preserve">   diary    </w:t>
      </w:r>
      <w:r>
        <w:t xml:space="preserve">   delay    </w:t>
      </w:r>
      <w:r>
        <w:t xml:space="preserve">   delegate    </w:t>
      </w:r>
      <w:r>
        <w:t xml:space="preserve">   appointment    </w:t>
      </w:r>
      <w:r>
        <w:t xml:space="preserve">   lists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Management Word Search</dc:title>
  <dcterms:created xsi:type="dcterms:W3CDTF">2021-10-11T19:51:34Z</dcterms:created>
  <dcterms:modified xsi:type="dcterms:W3CDTF">2021-10-11T19:51:34Z</dcterms:modified>
</cp:coreProperties>
</file>