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Prioritize    </w:t>
      </w:r>
      <w:r>
        <w:t xml:space="preserve">   Preparation    </w:t>
      </w:r>
      <w:r>
        <w:t xml:space="preserve">   Budget    </w:t>
      </w:r>
      <w:r>
        <w:t xml:space="preserve">   Fun    </w:t>
      </w:r>
      <w:r>
        <w:t xml:space="preserve">   Balance    </w:t>
      </w:r>
      <w:r>
        <w:t xml:space="preserve">   Value    </w:t>
      </w:r>
      <w:r>
        <w:t xml:space="preserve">   Hard work    </w:t>
      </w:r>
      <w:r>
        <w:t xml:space="preserve">   Trust    </w:t>
      </w:r>
      <w:r>
        <w:t xml:space="preserve">   Commitment    </w:t>
      </w:r>
      <w:r>
        <w:t xml:space="preserve">   Will power    </w:t>
      </w:r>
      <w:r>
        <w:t xml:space="preserve">   Determination    </w:t>
      </w:r>
      <w:r>
        <w:t xml:space="preserve">   Time    </w:t>
      </w:r>
      <w:r>
        <w:t xml:space="preserve">   Prepare    </w:t>
      </w:r>
      <w:r>
        <w:t xml:space="preserve">   Focus    </w:t>
      </w:r>
      <w:r>
        <w:t xml:space="preserve">   Planning    </w:t>
      </w:r>
      <w:r>
        <w:t xml:space="preserve">   Drive    </w:t>
      </w:r>
      <w:r>
        <w:t xml:space="preserve">   Understanding    </w:t>
      </w:r>
      <w:r>
        <w:t xml:space="preserve">   Accomplish    </w:t>
      </w:r>
      <w:r>
        <w:t xml:space="preserve">   God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2021-10-11T19:51:14Z</dcterms:created>
  <dcterms:modified xsi:type="dcterms:W3CDTF">2021-10-11T19:51:14Z</dcterms:modified>
</cp:coreProperties>
</file>