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task    </w:t>
      </w:r>
      <w:r>
        <w:t xml:space="preserve">   goals    </w:t>
      </w:r>
      <w:r>
        <w:t xml:space="preserve">   order    </w:t>
      </w:r>
      <w:r>
        <w:t xml:space="preserve">   homework    </w:t>
      </w:r>
      <w:r>
        <w:t xml:space="preserve">   procrastination    </w:t>
      </w:r>
      <w:r>
        <w:t xml:space="preserve">   effectiveness    </w:t>
      </w:r>
      <w:r>
        <w:t xml:space="preserve">   planning    </w:t>
      </w:r>
      <w:r>
        <w:t xml:space="preserve">   time    </w:t>
      </w:r>
      <w:r>
        <w:t xml:space="preserve">   success    </w:t>
      </w:r>
      <w:r>
        <w:t xml:space="preserve">   responsibility    </w:t>
      </w:r>
      <w:r>
        <w:t xml:space="preserve">   problem solving    </w:t>
      </w:r>
      <w:r>
        <w:t xml:space="preserve">   schedule    </w:t>
      </w:r>
      <w:r>
        <w:t xml:space="preserve">   management    </w:t>
      </w:r>
      <w:r>
        <w:t xml:space="preserve">   prioritize    </w:t>
      </w:r>
      <w:r>
        <w:t xml:space="preserve">   deadline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</dc:title>
  <dcterms:created xsi:type="dcterms:W3CDTF">2021-10-11T19:51:22Z</dcterms:created>
  <dcterms:modified xsi:type="dcterms:W3CDTF">2021-10-11T19:51:22Z</dcterms:modified>
</cp:coreProperties>
</file>