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Time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ATTITUDE    </w:t>
      </w:r>
      <w:r>
        <w:t xml:space="preserve">   BREAK    </w:t>
      </w:r>
      <w:r>
        <w:t xml:space="preserve">   CLOCK    </w:t>
      </w:r>
      <w:r>
        <w:t xml:space="preserve">   DO-IT-YOURSELF    </w:t>
      </w:r>
      <w:r>
        <w:t xml:space="preserve">   EFFECTIVE    </w:t>
      </w:r>
      <w:r>
        <w:t xml:space="preserve">   FIX    </w:t>
      </w:r>
      <w:r>
        <w:t xml:space="preserve">   GREAT!    </w:t>
      </w:r>
      <w:r>
        <w:t xml:space="preserve">   HELP    </w:t>
      </w:r>
      <w:r>
        <w:t xml:space="preserve">   INTERVENE    </w:t>
      </w:r>
      <w:r>
        <w:t xml:space="preserve">   JOB    </w:t>
      </w:r>
      <w:r>
        <w:t xml:space="preserve">   KEEP GOING!    </w:t>
      </w:r>
      <w:r>
        <w:t xml:space="preserve">   LIFE    </w:t>
      </w:r>
      <w:r>
        <w:t xml:space="preserve">   MANAGEMENT    </w:t>
      </w:r>
      <w:r>
        <w:t xml:space="preserve">   NOTES    </w:t>
      </w:r>
      <w:r>
        <w:t xml:space="preserve">   ORGANIZE    </w:t>
      </w:r>
      <w:r>
        <w:t xml:space="preserve">   PAPER AND PENCIL    </w:t>
      </w:r>
      <w:r>
        <w:t xml:space="preserve">   QUIET    </w:t>
      </w:r>
      <w:r>
        <w:t xml:space="preserve">   RESPONSIBILITY    </w:t>
      </w:r>
      <w:r>
        <w:t xml:space="preserve">   SEQUENCE    </w:t>
      </w:r>
      <w:r>
        <w:t xml:space="preserve">   TIME    </w:t>
      </w:r>
      <w:r>
        <w:t xml:space="preserve">   UP AND READY    </w:t>
      </w:r>
      <w:r>
        <w:t xml:space="preserve">   VERSATILE    </w:t>
      </w:r>
      <w:r>
        <w:t xml:space="preserve">   WORK    </w:t>
      </w:r>
      <w:r>
        <w:t xml:space="preserve">   EXPLORE YOUR OPTIONS    </w:t>
      </w:r>
      <w:r>
        <w:t xml:space="preserve">   YOU ARE IN CHARGE!    </w:t>
      </w:r>
      <w:r>
        <w:t xml:space="preserve">   ZOOM FORWARD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Management</dc:title>
  <dcterms:created xsi:type="dcterms:W3CDTF">2021-10-11T19:51:27Z</dcterms:created>
  <dcterms:modified xsi:type="dcterms:W3CDTF">2021-10-11T19:51:27Z</dcterms:modified>
</cp:coreProperties>
</file>