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priority    </w:t>
      </w:r>
      <w:r>
        <w:t xml:space="preserve">   timetable    </w:t>
      </w:r>
      <w:r>
        <w:t xml:space="preserve">   watch    </w:t>
      </w:r>
      <w:r>
        <w:t xml:space="preserve">   clock    </w:t>
      </w:r>
      <w:r>
        <w:t xml:space="preserve">   alarm    </w:t>
      </w:r>
      <w:r>
        <w:t xml:space="preserve">   list    </w:t>
      </w:r>
      <w:r>
        <w:t xml:space="preserve">   reminder    </w:t>
      </w:r>
      <w:r>
        <w:t xml:space="preserve">   calendar    </w:t>
      </w:r>
      <w:r>
        <w:t xml:space="preserve">   diary    </w:t>
      </w:r>
      <w:r>
        <w:t xml:space="preserve">   management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2021-10-11T19:51:35Z</dcterms:created>
  <dcterms:modified xsi:type="dcterms:W3CDTF">2021-10-11T19:51:35Z</dcterms:modified>
</cp:coreProperties>
</file>