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ACCOMPLISH    </w:t>
      </w:r>
      <w:r>
        <w:t xml:space="preserve">   AGENDA    </w:t>
      </w:r>
      <w:r>
        <w:t xml:space="preserve">   CONCENTRATION    </w:t>
      </w:r>
      <w:r>
        <w:t xml:space="preserve">   DEADLINE    </w:t>
      </w:r>
      <w:r>
        <w:t xml:space="preserve">   DISTRACTIONS    </w:t>
      </w:r>
      <w:r>
        <w:t xml:space="preserve">   FINISH    </w:t>
      </w:r>
      <w:r>
        <w:t xml:space="preserve">   FREE    </w:t>
      </w:r>
      <w:r>
        <w:t xml:space="preserve">   GOALS    </w:t>
      </w:r>
      <w:r>
        <w:t xml:space="preserve">   MANAGE    </w:t>
      </w:r>
      <w:r>
        <w:t xml:space="preserve">   PLAN    </w:t>
      </w:r>
      <w:r>
        <w:t xml:space="preserve">   PROCRASTINATION    </w:t>
      </w:r>
      <w:r>
        <w:t xml:space="preserve">    QUALITY    </w:t>
      </w:r>
      <w:r>
        <w:t xml:space="preserve">   RUSH    </w:t>
      </w:r>
      <w:r>
        <w:t xml:space="preserve">   SCHEDULING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2021-10-11T19:51:37Z</dcterms:created>
  <dcterms:modified xsi:type="dcterms:W3CDTF">2021-10-11T19:51:37Z</dcterms:modified>
</cp:coreProperties>
</file>