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Time Management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Goals    </w:t>
      </w:r>
      <w:r>
        <w:t xml:space="preserve">   Calendar    </w:t>
      </w:r>
      <w:r>
        <w:t xml:space="preserve">   Deadline    </w:t>
      </w:r>
      <w:r>
        <w:t xml:space="preserve">   Prioritize    </w:t>
      </w:r>
      <w:r>
        <w:t xml:space="preserve">   Focus    </w:t>
      </w:r>
      <w:r>
        <w:t xml:space="preserve">   Multitasking    </w:t>
      </w:r>
      <w:r>
        <w:t xml:space="preserve">   Agenda    </w:t>
      </w:r>
      <w:r>
        <w:t xml:space="preserve">   Balance    </w:t>
      </w:r>
      <w:r>
        <w:t xml:space="preserve">   Efficiency    </w:t>
      </w:r>
      <w:r>
        <w:t xml:space="preserve">   Self-Care    </w:t>
      </w:r>
      <w:r>
        <w:t xml:space="preserve">   Planner    </w:t>
      </w:r>
      <w:r>
        <w:t xml:space="preserve">   Organize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Management </dc:title>
  <dcterms:created xsi:type="dcterms:W3CDTF">2021-10-11T19:51:40Z</dcterms:created>
  <dcterms:modified xsi:type="dcterms:W3CDTF">2021-10-11T19:51:40Z</dcterms:modified>
</cp:coreProperties>
</file>