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Batch    </w:t>
      </w:r>
      <w:r>
        <w:t xml:space="preserve">   Buffer    </w:t>
      </w:r>
      <w:r>
        <w:t xml:space="preserve">   Calendar    </w:t>
      </w:r>
      <w:r>
        <w:t xml:space="preserve">   Deadline    </w:t>
      </w:r>
      <w:r>
        <w:t xml:space="preserve">   Focus    </w:t>
      </w:r>
      <w:r>
        <w:t xml:space="preserve">   Manage    </w:t>
      </w:r>
      <w:r>
        <w:t xml:space="preserve">   Organize    </w:t>
      </w:r>
      <w:r>
        <w:t xml:space="preserve">   Plan    </w:t>
      </w:r>
      <w:r>
        <w:t xml:space="preserve">   Priority    </w:t>
      </w:r>
      <w:r>
        <w:t xml:space="preserve">   Punctual    </w:t>
      </w:r>
      <w:r>
        <w:t xml:space="preserve">   Reminder    </w:t>
      </w:r>
      <w:r>
        <w:t xml:space="preserve">   Schedule    </w:t>
      </w:r>
      <w:r>
        <w:t xml:space="preserve">   Strategy    </w:t>
      </w:r>
      <w:r>
        <w:t xml:space="preserve">   Time pocket    </w:t>
      </w:r>
      <w:r>
        <w:t xml:space="preserve">   Time waster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word search</dc:title>
  <dcterms:created xsi:type="dcterms:W3CDTF">2021-10-11T19:51:04Z</dcterms:created>
  <dcterms:modified xsi:type="dcterms:W3CDTF">2021-10-11T19:51:04Z</dcterms:modified>
</cp:coreProperties>
</file>