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Time Markers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 la maison    </w:t>
      </w:r>
      <w:r>
        <w:t xml:space="preserve">   au centre de sports    </w:t>
      </w:r>
      <w:r>
        <w:t xml:space="preserve">   en ville    </w:t>
      </w:r>
      <w:r>
        <w:t xml:space="preserve">   dans ma chambre    </w:t>
      </w:r>
      <w:r>
        <w:t xml:space="preserve">   a huit heures    </w:t>
      </w:r>
      <w:r>
        <w:t xml:space="preserve">   avec    </w:t>
      </w:r>
      <w:r>
        <w:t xml:space="preserve">   hier matin    </w:t>
      </w:r>
      <w:r>
        <w:t xml:space="preserve">   hier    </w:t>
      </w:r>
      <w:r>
        <w:t xml:space="preserve">   le soir    </w:t>
      </w:r>
      <w:r>
        <w:t xml:space="preserve">   l'apres-midi    </w:t>
      </w:r>
      <w:r>
        <w:t xml:space="preserve">   le matin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Markers </dc:title>
  <dcterms:created xsi:type="dcterms:W3CDTF">2021-10-11T19:50:40Z</dcterms:created>
  <dcterms:modified xsi:type="dcterms:W3CDTF">2021-10-11T19:50:40Z</dcterms:modified>
</cp:coreProperties>
</file>