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Time (Maths)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John ________ invented the first clock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Talking Clock was a ____________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talking clock was voiced by ___ Simmons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invented in 46 B.C.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takes 29 days for the moon to wax and 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tried to introduce a 4 day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creators of time used ____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 still use which calendar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There are 366 days in a ____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most accurate public clock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first invented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pattern of what was mainly used to create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Time varies by 1 minute every 11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new _____ was added in 7 B.C.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Pope Gregory XIII removed 10 days in which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 Christian Churches still use which calendar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Egyptian ____ was 10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1967 we switched to the ______ clock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Month was devised from what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Month was added later 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 (Maths)</dc:title>
  <dcterms:created xsi:type="dcterms:W3CDTF">2021-10-11T19:51:34Z</dcterms:created>
  <dcterms:modified xsi:type="dcterms:W3CDTF">2021-10-11T19:51:34Z</dcterms:modified>
</cp:coreProperties>
</file>