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Time Order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today    </w:t>
      </w:r>
      <w:r>
        <w:t xml:space="preserve">   yesterday    </w:t>
      </w:r>
      <w:r>
        <w:t xml:space="preserve">   tomorrow    </w:t>
      </w:r>
      <w:r>
        <w:t xml:space="preserve">   later    </w:t>
      </w:r>
      <w:r>
        <w:t xml:space="preserve">   third    </w:t>
      </w:r>
      <w:r>
        <w:t xml:space="preserve">   finally    </w:t>
      </w:r>
      <w:r>
        <w:t xml:space="preserve">   second    </w:t>
      </w:r>
      <w:r>
        <w:t xml:space="preserve">   first    </w:t>
      </w:r>
      <w:r>
        <w:t xml:space="preserve">   then    </w:t>
      </w:r>
      <w:r>
        <w:t xml:space="preserve">   next    </w:t>
      </w:r>
      <w:r>
        <w:t xml:space="preserve">   after    </w:t>
      </w:r>
      <w:r>
        <w:t xml:space="preserve">   before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Order Words</dc:title>
  <dcterms:created xsi:type="dcterms:W3CDTF">2021-10-11T19:52:11Z</dcterms:created>
  <dcterms:modified xsi:type="dcterms:W3CDTF">2021-10-11T19:52:11Z</dcterms:modified>
</cp:coreProperties>
</file>