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Order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additionally    </w:t>
      </w:r>
      <w:r>
        <w:t xml:space="preserve">   after    </w:t>
      </w:r>
      <w:r>
        <w:t xml:space="preserve">   afterward    </w:t>
      </w:r>
      <w:r>
        <w:t xml:space="preserve">   before    </w:t>
      </w:r>
      <w:r>
        <w:t xml:space="preserve">   beginning    </w:t>
      </w:r>
      <w:r>
        <w:t xml:space="preserve">   during    </w:t>
      </w:r>
      <w:r>
        <w:t xml:space="preserve">   earlier    </w:t>
      </w:r>
      <w:r>
        <w:t xml:space="preserve">   ending    </w:t>
      </w:r>
      <w:r>
        <w:t xml:space="preserve">   eventually    </w:t>
      </w:r>
      <w:r>
        <w:t xml:space="preserve">   finally    </w:t>
      </w:r>
      <w:r>
        <w:t xml:space="preserve">   finish    </w:t>
      </w:r>
      <w:r>
        <w:t xml:space="preserve">   first    </w:t>
      </w:r>
      <w:r>
        <w:t xml:space="preserve">   following    </w:t>
      </w:r>
      <w:r>
        <w:t xml:space="preserve">   fourth    </w:t>
      </w:r>
      <w:r>
        <w:t xml:space="preserve">   last    </w:t>
      </w:r>
      <w:r>
        <w:t xml:space="preserve">   later    </w:t>
      </w:r>
      <w:r>
        <w:t xml:space="preserve">   meanwhile    </w:t>
      </w:r>
      <w:r>
        <w:t xml:space="preserve">   next    </w:t>
      </w:r>
      <w:r>
        <w:t xml:space="preserve">   now    </w:t>
      </w:r>
      <w:r>
        <w:t xml:space="preserve">   previous    </w:t>
      </w:r>
      <w:r>
        <w:t xml:space="preserve">   second    </w:t>
      </w:r>
      <w:r>
        <w:t xml:space="preserve">   soon    </w:t>
      </w:r>
      <w:r>
        <w:t xml:space="preserve">   start    </w:t>
      </w:r>
      <w:r>
        <w:t xml:space="preserve">   then    </w:t>
      </w:r>
      <w:r>
        <w:t xml:space="preserve">   third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Order Words</dc:title>
  <dcterms:created xsi:type="dcterms:W3CDTF">2021-10-11T19:50:42Z</dcterms:created>
  <dcterms:modified xsi:type="dcterms:W3CDTF">2021-10-11T19:50:42Z</dcterms:modified>
</cp:coreProperties>
</file>