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Out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Congress to tax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Immunity of States from certain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election of U.S.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10 Amendments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Citizenship, Due Process, Equal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denial of vote because of race, color, or previous enslavement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electoral college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19th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Out Activity</dc:title>
  <dcterms:created xsi:type="dcterms:W3CDTF">2021-10-11T19:50:38Z</dcterms:created>
  <dcterms:modified xsi:type="dcterms:W3CDTF">2021-10-11T19:50:38Z</dcterms:modified>
</cp:coreProperties>
</file>