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Pieces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saw a large gorilla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Guargunta was the record setter for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Valena was feeling what? When she was learning about her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Valena nervous for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call Geneva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live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Valena brought pie to her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family has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Valenas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Melinda?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Valena nervous for over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Valenas great grandfather escape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grade is Valena going in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saw the Northern Lights and called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great grandfather escaped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birthday is it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Valenas favorite teacher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was Valena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Valenas personality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books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Valenas everyday job is to get what from the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sisters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book is about the family's?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does Valenas family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Pieces</dc:title>
  <dcterms:created xsi:type="dcterms:W3CDTF">2021-10-11T19:50:31Z</dcterms:created>
  <dcterms:modified xsi:type="dcterms:W3CDTF">2021-10-11T19:50:31Z</dcterms:modified>
</cp:coreProperties>
</file>