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Rider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Remained    </w:t>
      </w:r>
      <w:r>
        <w:t xml:space="preserve">   Professor    </w:t>
      </w:r>
      <w:r>
        <w:t xml:space="preserve">   Sensible    </w:t>
      </w:r>
      <w:r>
        <w:t xml:space="preserve">   New York    </w:t>
      </w:r>
      <w:r>
        <w:t xml:space="preserve">   Launch    </w:t>
      </w:r>
      <w:r>
        <w:t xml:space="preserve">   Manage    </w:t>
      </w:r>
      <w:r>
        <w:t xml:space="preserve">   Computer    </w:t>
      </w:r>
      <w:r>
        <w:t xml:space="preserve">   Machine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Rider Word Search</dc:title>
  <dcterms:created xsi:type="dcterms:W3CDTF">2021-10-11T19:51:39Z</dcterms:created>
  <dcterms:modified xsi:type="dcterms:W3CDTF">2021-10-11T19:51:39Z</dcterms:modified>
</cp:coreProperties>
</file>