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Time Scale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century    </w:t>
      </w:r>
      <w:r>
        <w:t xml:space="preserve">   ears    </w:t>
      </w:r>
      <w:r>
        <w:t xml:space="preserve">   event    </w:t>
      </w:r>
      <w:r>
        <w:t xml:space="preserve">   geologic    </w:t>
      </w:r>
      <w:r>
        <w:t xml:space="preserve">   geological    </w:t>
      </w:r>
      <w:r>
        <w:t xml:space="preserve">   history    </w:t>
      </w:r>
      <w:r>
        <w:t xml:space="preserve">   major    </w:t>
      </w:r>
      <w:r>
        <w:t xml:space="preserve">   time    </w:t>
      </w:r>
      <w:r>
        <w:t xml:space="preserve">   time line    </w:t>
      </w:r>
      <w:r>
        <w:t xml:space="preserve">   time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Scale </dc:title>
  <dcterms:created xsi:type="dcterms:W3CDTF">2021-10-11T19:51:23Z</dcterms:created>
  <dcterms:modified xsi:type="dcterms:W3CDTF">2021-10-11T19:51:23Z</dcterms:modified>
</cp:coreProperties>
</file>