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    </w:t>
      </w:r>
      <w:r>
        <w:t xml:space="preserve">   clue    </w:t>
      </w:r>
      <w:r>
        <w:t xml:space="preserve">   find    </w:t>
      </w:r>
      <w:r>
        <w:t xml:space="preserve">   here    </w:t>
      </w:r>
      <w:r>
        <w:t xml:space="preserve">   is    </w:t>
      </w:r>
      <w:r>
        <w:t xml:space="preserve">   joke    </w:t>
      </w:r>
      <w:r>
        <w:t xml:space="preserve">   next    </w:t>
      </w:r>
      <w:r>
        <w:t xml:space="preserve">   no    </w:t>
      </w:r>
      <w:r>
        <w:t xml:space="preserve">   stone    </w:t>
      </w:r>
      <w:r>
        <w:t xml:space="preserve">   the    </w:t>
      </w:r>
      <w:r>
        <w:t xml:space="preserve">   time    </w:t>
      </w:r>
      <w:r>
        <w:t xml:space="preserve">   to    </w:t>
      </w:r>
      <w:r>
        <w:t xml:space="preserve">   winners    </w:t>
      </w:r>
      <w:r>
        <w:t xml:space="preserve">   winning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Stone</dc:title>
  <dcterms:created xsi:type="dcterms:W3CDTF">2021-10-11T19:51:44Z</dcterms:created>
  <dcterms:modified xsi:type="dcterms:W3CDTF">2021-10-11T19:51:44Z</dcterms:modified>
</cp:coreProperties>
</file>