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&amp; Study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fun     </w:t>
      </w:r>
      <w:r>
        <w:t xml:space="preserve">   math     </w:t>
      </w:r>
      <w:r>
        <w:t xml:space="preserve">   focuse    </w:t>
      </w:r>
      <w:r>
        <w:t xml:space="preserve">   school    </w:t>
      </w:r>
      <w:r>
        <w:t xml:space="preserve">   habits    </w:t>
      </w:r>
      <w:r>
        <w:t xml:space="preserve">   management    </w:t>
      </w:r>
      <w:r>
        <w:t xml:space="preserve">   skills    </w:t>
      </w:r>
      <w:r>
        <w:t xml:space="preserve">   notes    </w:t>
      </w:r>
      <w:r>
        <w:t xml:space="preserve">   paper    </w:t>
      </w:r>
      <w:r>
        <w:t xml:space="preserve">   pen     </w:t>
      </w:r>
      <w:r>
        <w:t xml:space="preserve">   time    </w:t>
      </w:r>
      <w:r>
        <w:t xml:space="preserve">   Study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&amp; Study </dc:title>
  <dcterms:created xsi:type="dcterms:W3CDTF">2021-10-11T19:50:19Z</dcterms:created>
  <dcterms:modified xsi:type="dcterms:W3CDTF">2021-10-11T19:50:19Z</dcterms:modified>
</cp:coreProperties>
</file>