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To Be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remember    </w:t>
      </w:r>
      <w:r>
        <w:t xml:space="preserve">   pleasure    </w:t>
      </w:r>
      <w:r>
        <w:t xml:space="preserve">   footsteps    </w:t>
      </w:r>
      <w:r>
        <w:t xml:space="preserve">   study    </w:t>
      </w:r>
      <w:r>
        <w:t xml:space="preserve">   happiness    </w:t>
      </w:r>
      <w:r>
        <w:t xml:space="preserve">   obeying    </w:t>
      </w:r>
      <w:r>
        <w:t xml:space="preserve">   teach    </w:t>
      </w:r>
      <w:r>
        <w:t xml:space="preserve">   praise    </w:t>
      </w:r>
      <w:r>
        <w:t xml:space="preserve">   wrong    </w:t>
      </w:r>
      <w:r>
        <w:t xml:space="preserve">   foolish    </w:t>
      </w:r>
      <w:r>
        <w:t xml:space="preserve">   silver    </w:t>
      </w:r>
      <w:r>
        <w:t xml:space="preserve">   words    </w:t>
      </w:r>
      <w:r>
        <w:t xml:space="preserve">   fool    </w:t>
      </w:r>
      <w:r>
        <w:t xml:space="preserve">   gossip    </w:t>
      </w:r>
      <w:r>
        <w:t xml:space="preserve">   advice    </w:t>
      </w:r>
      <w:r>
        <w:t xml:space="preserve">   sensible    </w:t>
      </w:r>
      <w:r>
        <w:t xml:space="preserve">   blessings    </w:t>
      </w:r>
      <w:r>
        <w:t xml:space="preserve">   good    </w:t>
      </w:r>
      <w:r>
        <w:t xml:space="preserve">   sleep    </w:t>
      </w:r>
      <w:r>
        <w:t xml:space="preserve">   disgrace    </w:t>
      </w:r>
      <w:r>
        <w:t xml:space="preserve">   poor    </w:t>
      </w:r>
      <w:r>
        <w:t xml:space="preserve">   lazy    </w:t>
      </w:r>
      <w:r>
        <w:t xml:space="preserve">   proud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To Be Wise</dc:title>
  <dcterms:created xsi:type="dcterms:W3CDTF">2021-10-11T19:51:25Z</dcterms:created>
  <dcterms:modified xsi:type="dcterms:W3CDTF">2021-10-11T19:51:25Z</dcterms:modified>
</cp:coreProperties>
</file>