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To Learn About Greece!!!!!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paxromana    </w:t>
      </w:r>
      <w:r>
        <w:t xml:space="preserve">   consuls    </w:t>
      </w:r>
      <w:r>
        <w:t xml:space="preserve">   metics    </w:t>
      </w:r>
      <w:r>
        <w:t xml:space="preserve">   ephors    </w:t>
      </w:r>
      <w:r>
        <w:t xml:space="preserve">   helots    </w:t>
      </w:r>
      <w:r>
        <w:t xml:space="preserve">   hoplite    </w:t>
      </w:r>
      <w:r>
        <w:t xml:space="preserve">   myths    </w:t>
      </w:r>
      <w:r>
        <w:t xml:space="preserve">   agora    </w:t>
      </w:r>
      <w:r>
        <w:t xml:space="preserve">   polis    </w:t>
      </w:r>
      <w:r>
        <w:t xml:space="preserve">   parthenon    </w:t>
      </w:r>
      <w:r>
        <w:t xml:space="preserve">   acropolis    </w:t>
      </w:r>
      <w:r>
        <w:t xml:space="preserve">   laurel    </w:t>
      </w:r>
      <w:r>
        <w:t xml:space="preserve">   toga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Learn About Greece!!!!!</dc:title>
  <dcterms:created xsi:type="dcterms:W3CDTF">2021-10-11T19:50:57Z</dcterms:created>
  <dcterms:modified xsi:type="dcterms:W3CDTF">2021-10-11T19:50:57Z</dcterms:modified>
</cp:coreProperties>
</file>