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 To Quiz Yourself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Interstitial Space    </w:t>
      </w:r>
      <w:r>
        <w:t xml:space="preserve">   Third Spacing    </w:t>
      </w:r>
      <w:r>
        <w:t xml:space="preserve">   Levophed    </w:t>
      </w:r>
      <w:r>
        <w:t xml:space="preserve">   MAP    </w:t>
      </w:r>
      <w:r>
        <w:t xml:space="preserve">   Pitting    </w:t>
      </w:r>
      <w:r>
        <w:t xml:space="preserve">   Albumin    </w:t>
      </w:r>
      <w:r>
        <w:t xml:space="preserve">   Anasarca    </w:t>
      </w:r>
      <w:r>
        <w:t xml:space="preserve">   Septic Shock    </w:t>
      </w:r>
      <w:r>
        <w:t xml:space="preserve">   Lasix    </w:t>
      </w:r>
      <w:r>
        <w:t xml:space="preserve">   Diuretics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To Quiz Yourself</dc:title>
  <dcterms:created xsi:type="dcterms:W3CDTF">2021-10-11T19:51:18Z</dcterms:created>
  <dcterms:modified xsi:type="dcterms:W3CDTF">2021-10-11T19:51:18Z</dcterms:modified>
</cp:coreProperties>
</file>