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Time 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Eternity    </w:t>
      </w:r>
      <w:r>
        <w:t xml:space="preserve">   Tachyon    </w:t>
      </w:r>
      <w:r>
        <w:t xml:space="preserve">   Loop    </w:t>
      </w:r>
      <w:r>
        <w:t xml:space="preserve">   Century    </w:t>
      </w:r>
      <w:r>
        <w:t xml:space="preserve">   TimeTurner    </w:t>
      </w:r>
      <w:r>
        <w:t xml:space="preserve">   TARDIS    </w:t>
      </w:r>
      <w:r>
        <w:t xml:space="preserve">   BackToTheFuture    </w:t>
      </w:r>
      <w:r>
        <w:t xml:space="preserve">   Einstein    </w:t>
      </w:r>
      <w:r>
        <w:t xml:space="preserve">   BlackHole    </w:t>
      </w:r>
      <w:r>
        <w:t xml:space="preserve">   Relativity    </w:t>
      </w:r>
      <w:r>
        <w:t xml:space="preserve">   Paradox    </w:t>
      </w:r>
      <w:r>
        <w:t xml:space="preserve">   Portal    </w:t>
      </w:r>
      <w:r>
        <w:t xml:space="preserve">   Wormhole    </w:t>
      </w:r>
      <w:r>
        <w:t xml:space="preserve">   Time    </w:t>
      </w:r>
      <w:r>
        <w:t xml:space="preserve">   TimeMachine    </w:t>
      </w:r>
      <w:r>
        <w:t xml:space="preserve">   Galaxy    </w:t>
      </w:r>
      <w:r>
        <w:t xml:space="preserve">   Forward    </w:t>
      </w:r>
      <w:r>
        <w:t xml:space="preserve">   Backward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Travel</dc:title>
  <dcterms:created xsi:type="dcterms:W3CDTF">2021-10-11T19:51:33Z</dcterms:created>
  <dcterms:modified xsi:type="dcterms:W3CDTF">2021-10-11T19:51:33Z</dcterms:modified>
</cp:coreProperties>
</file>