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Audrey Niffenegger wrote this heart rendering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Time Machine in 1895.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feeling where 'this has happened before'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played 'Spock' in the original Star Trek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This, according to Dr Emmett Brown is what makes time travel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of Relativity was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Arnold Schwarzenegger appeared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 of car is featured in 'Back to the Future'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plays James Cole in the film 12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and most notorious alien in Doctor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2021-10-11T19:50:37Z</dcterms:created>
  <dcterms:modified xsi:type="dcterms:W3CDTF">2021-10-11T19:50:37Z</dcterms:modified>
</cp:coreProperties>
</file>