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controllable    </w:t>
      </w:r>
      <w:r>
        <w:t xml:space="preserve">   massive star    </w:t>
      </w:r>
      <w:r>
        <w:t xml:space="preserve">   spacecraft    </w:t>
      </w:r>
      <w:r>
        <w:t xml:space="preserve">   warps    </w:t>
      </w:r>
      <w:r>
        <w:t xml:space="preserve">   spacetime    </w:t>
      </w:r>
      <w:r>
        <w:t xml:space="preserve">   bottomless    </w:t>
      </w:r>
      <w:r>
        <w:t xml:space="preserve">   spaghettification    </w:t>
      </w:r>
      <w:r>
        <w:t xml:space="preserve">   black hole    </w:t>
      </w:r>
      <w:r>
        <w:t xml:space="preserve">   time travel    </w:t>
      </w:r>
      <w:r>
        <w:t xml:space="preserve">   wormhole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Travel</dc:title>
  <dcterms:created xsi:type="dcterms:W3CDTF">2021-10-11T19:50:48Z</dcterms:created>
  <dcterms:modified xsi:type="dcterms:W3CDTF">2021-10-11T19:50:48Z</dcterms:modified>
</cp:coreProperties>
</file>