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where matter gets stretched into a long string of itself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bottomless hole where nothing can escape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spaghettification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warp in spacetime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controllable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wormholes are ________ making them hard to find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black voids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holes are essentially _________ in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wormhole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wormholes are not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spacecraft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travel through blackholes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does not exist for time travel yet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black 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slows down in black holes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small holes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travelling to a time _______ the wormhole was created is not possible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Travel</dc:title>
  <dcterms:created xsi:type="dcterms:W3CDTF">2021-10-11T19:50:51Z</dcterms:created>
  <dcterms:modified xsi:type="dcterms:W3CDTF">2021-10-11T19:50:51Z</dcterms:modified>
</cp:coreProperties>
</file>