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Travel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time known for particular developments.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an expert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adjective that you can use for a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Nervous, worried, unable to relax.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diary you complete regularly when you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glass container filled with sand that take a certain amount of time to move from an upper to a lower 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Doctor's time travelling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safe or peaceful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spectral creatures Ebenezer Scrooge meets.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used to protect yourself from the rain and used in the name of a certain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goes back and forth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Harry Potter's best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sentimental longing for a period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important discovery.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hundred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adjective given to the children going to Miss Peregrine's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remembered from the past.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Travel Crossword</dc:title>
  <dcterms:created xsi:type="dcterms:W3CDTF">2021-10-11T19:51:57Z</dcterms:created>
  <dcterms:modified xsi:type="dcterms:W3CDTF">2021-10-11T19:51:57Z</dcterms:modified>
</cp:coreProperties>
</file>