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Warp Trio - You Can't, But Genghis Khan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CHINA    </w:t>
      </w:r>
      <w:r>
        <w:t xml:space="preserve">   CREEPYEYE    </w:t>
      </w:r>
      <w:r>
        <w:t xml:space="preserve">   FRED    </w:t>
      </w:r>
      <w:r>
        <w:t xml:space="preserve">   GENGISKHAN    </w:t>
      </w:r>
      <w:r>
        <w:t xml:space="preserve">   JOE    </w:t>
      </w:r>
      <w:r>
        <w:t xml:space="preserve">   JONSCIESZKA    </w:t>
      </w:r>
      <w:r>
        <w:t xml:space="preserve">   MONGOLIA    </w:t>
      </w:r>
      <w:r>
        <w:t xml:space="preserve">   NOMAD    </w:t>
      </w:r>
      <w:r>
        <w:t xml:space="preserve">   SAM    </w:t>
      </w:r>
      <w:r>
        <w:t xml:space="preserve">   SHAGAI    </w:t>
      </w:r>
      <w:r>
        <w:t xml:space="preserve">   SHEEPHAT    </w:t>
      </w:r>
      <w:r>
        <w:t xml:space="preserve">   TARTARDEMONS    </w:t>
      </w:r>
      <w:r>
        <w:t xml:space="preserve">   TIMEWARPTRIO    </w:t>
      </w:r>
      <w:r>
        <w:t xml:space="preserve">   WIGS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Warp Trio - You Can't, But Genghis Khan</dc:title>
  <dcterms:created xsi:type="dcterms:W3CDTF">2021-10-11T19:50:29Z</dcterms:created>
  <dcterms:modified xsi:type="dcterms:W3CDTF">2021-10-11T19:50:29Z</dcterms:modified>
</cp:coreProperties>
</file>