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seconds in 3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minutes in 1,200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hours in 120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minutes in 1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days in 432,000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seconds in 3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hours in 180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seconds in 2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hours in 3,600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days in 172,800 seconds.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2021-10-11T19:50:50Z</dcterms:created>
  <dcterms:modified xsi:type="dcterms:W3CDTF">2021-10-11T19:50:50Z</dcterms:modified>
</cp:coreProperties>
</file>