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and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Time    </w:t>
      </w:r>
      <w:r>
        <w:t xml:space="preserve">   Day    </w:t>
      </w:r>
      <w:r>
        <w:t xml:space="preserve">   Week    </w:t>
      </w:r>
      <w:r>
        <w:t xml:space="preserve">   Fortnight    </w:t>
      </w:r>
      <w:r>
        <w:t xml:space="preserve">   Yesterday    </w:t>
      </w:r>
      <w:r>
        <w:t xml:space="preserve">   Tomorrow    </w:t>
      </w:r>
      <w:r>
        <w:t xml:space="preserve">   Today    </w:t>
      </w:r>
      <w:r>
        <w:t xml:space="preserve">   Midnight    </w:t>
      </w:r>
      <w:r>
        <w:t xml:space="preserve">   Night    </w:t>
      </w:r>
      <w:r>
        <w:t xml:space="preserve">   Evening    </w:t>
      </w:r>
      <w:r>
        <w:t xml:space="preserve">   Afternoon    </w:t>
      </w:r>
      <w:r>
        <w:t xml:space="preserve">   Midday    </w:t>
      </w:r>
      <w:r>
        <w:t xml:space="preserve">   Morning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and Day</dc:title>
  <dcterms:created xsi:type="dcterms:W3CDTF">2021-10-11T19:50:51Z</dcterms:created>
  <dcterms:modified xsi:type="dcterms:W3CDTF">2021-10-11T19:50:51Z</dcterms:modified>
</cp:coreProperties>
</file>