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and Measurement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4 weeks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1,000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100 years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volume of a container measured in liquid units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60 seconds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heavy an object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366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that something contains.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and Measurement Vocabulary</dc:title>
  <dcterms:created xsi:type="dcterms:W3CDTF">2021-10-11T19:50:40Z</dcterms:created>
  <dcterms:modified xsi:type="dcterms:W3CDTF">2021-10-11T19:50:40Z</dcterms:modified>
</cp:coreProperties>
</file>