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Time and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Hundred and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Seiscientos dos MENOS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Quarter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and Numbers</dc:title>
  <dcterms:created xsi:type="dcterms:W3CDTF">2021-10-11T19:51:04Z</dcterms:created>
  <dcterms:modified xsi:type="dcterms:W3CDTF">2021-10-11T19:51:04Z</dcterms:modified>
</cp:coreProperties>
</file>