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and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 travel snob    </w:t>
      </w:r>
      <w:r>
        <w:t xml:space="preserve">   postcards from    </w:t>
      </w:r>
      <w:r>
        <w:t xml:space="preserve">   absence    </w:t>
      </w:r>
      <w:r>
        <w:t xml:space="preserve">   in romney marsh    </w:t>
      </w:r>
      <w:r>
        <w:t xml:space="preserve">   nothings changed    </w:t>
      </w:r>
      <w:r>
        <w:t xml:space="preserve">   england    </w:t>
      </w:r>
      <w:r>
        <w:t xml:space="preserve">   hurricane hits    </w:t>
      </w:r>
      <w:r>
        <w:t xml:space="preserve">   aunts in pakistan    </w:t>
      </w:r>
      <w:r>
        <w:t xml:space="preserve">   presents from my    </w:t>
      </w:r>
      <w:r>
        <w:t xml:space="preserve">   stewart island    </w:t>
      </w:r>
      <w:r>
        <w:t xml:space="preserve">   first flight    </w:t>
      </w:r>
      <w:r>
        <w:t xml:space="preserve">   from abroad    </w:t>
      </w:r>
      <w:r>
        <w:t xml:space="preserve">   home thoughts    </w:t>
      </w:r>
      <w:r>
        <w:t xml:space="preserve">   adlestrop    </w:t>
      </w:r>
      <w:r>
        <w:t xml:space="preserve">   picnic was    </w:t>
      </w:r>
      <w:r>
        <w:t xml:space="preserve">   where the    </w:t>
      </w:r>
      <w:r>
        <w:t xml:space="preserve">   took my dog    </w:t>
      </w:r>
      <w:r>
        <w:t xml:space="preserve">   I started early    </w:t>
      </w:r>
      <w:r>
        <w:t xml:space="preserve">   london    </w:t>
      </w:r>
      <w:r>
        <w:t xml:space="preserve">   westminster bridge    </w:t>
      </w:r>
      <w:r>
        <w:t xml:space="preserve">   composed upon    </w:t>
      </w:r>
      <w:r>
        <w:t xml:space="preserve">   to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and Place</dc:title>
  <dcterms:created xsi:type="dcterms:W3CDTF">2021-10-11T19:50:31Z</dcterms:created>
  <dcterms:modified xsi:type="dcterms:W3CDTF">2021-10-11T19:50:31Z</dcterms:modified>
</cp:coreProperties>
</file>