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 and Stress Management Word Scramble </w:t>
      </w:r>
    </w:p>
    <w:p>
      <w:pPr>
        <w:pStyle w:val="Questions"/>
      </w:pPr>
      <w:r>
        <w:t xml:space="preserve">1. HETLAH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LOSGA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OCPE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EMIT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ALICOS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SRFNDIE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RMNIDESER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YNERGE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GUHOTHT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GZRAIOEN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ISKLLS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HGLAU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MNATEMANGE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USCOF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TLOCRNO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RSESTS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RENPOSES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GPNNLANI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IEDA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RIFLEE 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Health    </w:t>
      </w:r>
      <w:r>
        <w:t xml:space="preserve">   Goals    </w:t>
      </w:r>
      <w:r>
        <w:t xml:space="preserve">   Cope    </w:t>
      </w:r>
      <w:r>
        <w:t xml:space="preserve">   Time    </w:t>
      </w:r>
      <w:r>
        <w:t xml:space="preserve">   Social     </w:t>
      </w:r>
      <w:r>
        <w:t xml:space="preserve">   Friends     </w:t>
      </w:r>
      <w:r>
        <w:t xml:space="preserve">   Reminders     </w:t>
      </w:r>
      <w:r>
        <w:t xml:space="preserve">   Energy     </w:t>
      </w:r>
      <w:r>
        <w:t xml:space="preserve">   Thought     </w:t>
      </w:r>
      <w:r>
        <w:t xml:space="preserve">   Organize     </w:t>
      </w:r>
      <w:r>
        <w:t xml:space="preserve">   Skills    </w:t>
      </w:r>
      <w:r>
        <w:t xml:space="preserve">   Laugh     </w:t>
      </w:r>
      <w:r>
        <w:t xml:space="preserve">   Management    </w:t>
      </w:r>
      <w:r>
        <w:t xml:space="preserve">   Focus    </w:t>
      </w:r>
      <w:r>
        <w:t xml:space="preserve">   Control    </w:t>
      </w:r>
      <w:r>
        <w:t xml:space="preserve">   Stress    </w:t>
      </w:r>
      <w:r>
        <w:t xml:space="preserve">   Response     </w:t>
      </w:r>
      <w:r>
        <w:t xml:space="preserve">   Planning     </w:t>
      </w:r>
      <w:r>
        <w:t xml:space="preserve">   Idea    </w:t>
      </w:r>
      <w:r>
        <w:t xml:space="preserve">   Relief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and Stress Management Word Scramble </dc:title>
  <dcterms:created xsi:type="dcterms:W3CDTF">2021-10-11T19:51:00Z</dcterms:created>
  <dcterms:modified xsi:type="dcterms:W3CDTF">2021-10-11T19:51:00Z</dcterms:modified>
</cp:coreProperties>
</file>