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sixty    </w:t>
      </w:r>
      <w:r>
        <w:t xml:space="preserve">   timer    </w:t>
      </w:r>
      <w:r>
        <w:t xml:space="preserve">   year    </w:t>
      </w:r>
      <w:r>
        <w:t xml:space="preserve">   month    </w:t>
      </w:r>
      <w:r>
        <w:t xml:space="preserve">   day    </w:t>
      </w:r>
      <w:r>
        <w:t xml:space="preserve">   second    </w:t>
      </w:r>
      <w:r>
        <w:t xml:space="preserve">   clock    </w:t>
      </w:r>
      <w:r>
        <w:t xml:space="preserve">   hour    </w:t>
      </w:r>
      <w:r>
        <w:t xml:space="preserve">   minute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terms:created xsi:type="dcterms:W3CDTF">2021-10-11T19:50:52Z</dcterms:created>
  <dcterms:modified xsi:type="dcterms:W3CDTF">2021-10-11T19:50:52Z</dcterms:modified>
</cp:coreProperties>
</file>