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conjunctions</w:t>
      </w:r>
    </w:p>
    <w:p>
      <w:pPr>
        <w:pStyle w:val="Questions"/>
      </w:pPr>
      <w:r>
        <w:t xml:space="preserve">1. ARFET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TNEX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AS OSNO AS LSIPSOBE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SUTNIME TLAER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NELLVYAUET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IN TEH EDN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TLREA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NFYIALL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FEOERB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TJUS AT HATT OTMNEM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DLNEYSUD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UITWTOH IWANRGN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conjunctions</dc:title>
  <dcterms:created xsi:type="dcterms:W3CDTF">2021-10-11T19:50:49Z</dcterms:created>
  <dcterms:modified xsi:type="dcterms:W3CDTF">2021-10-11T19:50:49Z</dcterms:modified>
</cp:coreProperties>
</file>