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midday    </w:t>
      </w:r>
      <w:r>
        <w:t xml:space="preserve">   noon    </w:t>
      </w:r>
      <w:r>
        <w:t xml:space="preserve">   midnight    </w:t>
      </w:r>
      <w:r>
        <w:t xml:space="preserve">   after    </w:t>
      </w:r>
      <w:r>
        <w:t xml:space="preserve">   before    </w:t>
      </w:r>
      <w:r>
        <w:t xml:space="preserve">   quarter    </w:t>
      </w:r>
      <w:r>
        <w:t xml:space="preserve">   half    </w:t>
      </w:r>
      <w:r>
        <w:t xml:space="preserve">   to    </w:t>
      </w:r>
      <w:r>
        <w:t xml:space="preserve">   past    </w:t>
      </w:r>
      <w:r>
        <w:t xml:space="preserve">   dusk    </w:t>
      </w:r>
      <w:r>
        <w:t xml:space="preserve">   dawn    </w:t>
      </w:r>
      <w:r>
        <w:t xml:space="preserve">   sunrise    </w:t>
      </w:r>
      <w:r>
        <w:t xml:space="preserve">   sunset    </w:t>
      </w:r>
      <w:r>
        <w:t xml:space="preserve">   day    </w:t>
      </w:r>
      <w:r>
        <w:t xml:space="preserve">   night    </w:t>
      </w:r>
      <w:r>
        <w:t xml:space="preserve">  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2021-10-11T19:50:56Z</dcterms:created>
  <dcterms:modified xsi:type="dcterms:W3CDTF">2021-10-11T19:50:56Z</dcterms:modified>
</cp:coreProperties>
</file>