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Time </w:t>
      </w:r>
    </w:p>
    <w:p>
      <w:pPr>
        <w:pStyle w:val="Questions"/>
      </w:pPr>
      <w:r>
        <w:t xml:space="preserve">1. OURH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 LKOCC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INETUM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ODECNS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TQRAEUR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FALH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GIATIDL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PSTA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TOMNH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EYRA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ADRAENCL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ATED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YAD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SNESOA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hour    </w:t>
      </w:r>
      <w:r>
        <w:t xml:space="preserve">    clock    </w:t>
      </w:r>
      <w:r>
        <w:t xml:space="preserve">   minute    </w:t>
      </w:r>
      <w:r>
        <w:t xml:space="preserve">   second    </w:t>
      </w:r>
      <w:r>
        <w:t xml:space="preserve">   quarter    </w:t>
      </w:r>
      <w:r>
        <w:t xml:space="preserve">   half    </w:t>
      </w:r>
      <w:r>
        <w:t xml:space="preserve">   digital    </w:t>
      </w:r>
      <w:r>
        <w:t xml:space="preserve">   past    </w:t>
      </w:r>
      <w:r>
        <w:t xml:space="preserve">   month    </w:t>
      </w:r>
      <w:r>
        <w:t xml:space="preserve">   year    </w:t>
      </w:r>
      <w:r>
        <w:t xml:space="preserve">   calendar    </w:t>
      </w:r>
      <w:r>
        <w:t xml:space="preserve">   date    </w:t>
      </w:r>
      <w:r>
        <w:t xml:space="preserve">   day    </w:t>
      </w:r>
      <w:r>
        <w:t xml:space="preserve">   season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</dc:title>
  <dcterms:created xsi:type="dcterms:W3CDTF">2021-10-11T19:51:03Z</dcterms:created>
  <dcterms:modified xsi:type="dcterms:W3CDTF">2021-10-11T19:51:03Z</dcterms:modified>
</cp:coreProperties>
</file>