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Time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 of hours in 2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of days in December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of days in August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of days in February (if it IS a leap year)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Number of days in November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Number of days in June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Number of days in February (if it's NOT a leap year)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Number of minutes in an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date of Halloween in October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Number of weeks in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Number of days in March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Number of seconds in a minute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Number of days in January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of days in May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 of days in July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 of hours in 3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of days in a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of days in September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days in a standard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 of months in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 of days in a leap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leap year occurs every ______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Number of hours in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Number of days in April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facts</dc:title>
  <dcterms:created xsi:type="dcterms:W3CDTF">2021-10-11T19:52:11Z</dcterms:created>
  <dcterms:modified xsi:type="dcterms:W3CDTF">2021-10-11T19:52:11Z</dcterms:modified>
</cp:coreProperties>
</file>