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for Andrew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impudent, mischievous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remarkable or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hit with your fists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liking or affection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weak, sissy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fool or simpleton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elevated bridge for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extreme nervousness or restlessness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with some truths and some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irritated, annoyed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for Andrew</dc:title>
  <dcterms:created xsi:type="dcterms:W3CDTF">2021-10-11T19:51:32Z</dcterms:created>
  <dcterms:modified xsi:type="dcterms:W3CDTF">2021-10-11T19:51:32Z</dcterms:modified>
</cp:coreProperties>
</file>