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for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time for peace    </w:t>
      </w:r>
      <w:r>
        <w:t xml:space="preserve">   time for war    </w:t>
      </w:r>
      <w:r>
        <w:t xml:space="preserve">   time to hate    </w:t>
      </w:r>
      <w:r>
        <w:t xml:space="preserve">   time to love    </w:t>
      </w:r>
      <w:r>
        <w:t xml:space="preserve">   time to speak    </w:t>
      </w:r>
      <w:r>
        <w:t xml:space="preserve">   time to be silent    </w:t>
      </w:r>
      <w:r>
        <w:t xml:space="preserve">   mend    </w:t>
      </w:r>
      <w:r>
        <w:t xml:space="preserve">   tear    </w:t>
      </w:r>
      <w:r>
        <w:t xml:space="preserve">   cry    </w:t>
      </w:r>
      <w:r>
        <w:t xml:space="preserve">   laugh    </w:t>
      </w:r>
      <w:r>
        <w:t xml:space="preserve">   time to heal    </w:t>
      </w:r>
      <w:r>
        <w:t xml:space="preserve">   time to kill    </w:t>
      </w:r>
      <w:r>
        <w:t xml:space="preserve">   time to die    </w:t>
      </w:r>
      <w:r>
        <w:t xml:space="preserve">   time to be born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for Everything</dc:title>
  <dcterms:created xsi:type="dcterms:W3CDTF">2021-10-11T19:51:09Z</dcterms:created>
  <dcterms:modified xsi:type="dcterms:W3CDTF">2021-10-11T19:51:09Z</dcterms:modified>
</cp:coreProperties>
</file>