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for a Swim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STOPWATCH    </w:t>
      </w:r>
      <w:r>
        <w:t xml:space="preserve">   BELLYFLOP    </w:t>
      </w:r>
      <w:r>
        <w:t xml:space="preserve">   AQUATICS    </w:t>
      </w:r>
      <w:r>
        <w:t xml:space="preserve">   PARKA    </w:t>
      </w:r>
      <w:r>
        <w:t xml:space="preserve">   COACH    </w:t>
      </w:r>
      <w:r>
        <w:t xml:space="preserve">   SWIMMER    </w:t>
      </w:r>
      <w:r>
        <w:t xml:space="preserve">   SNORKEL    </w:t>
      </w:r>
      <w:r>
        <w:t xml:space="preserve">   PRELIMS    </w:t>
      </w:r>
      <w:r>
        <w:t xml:space="preserve">   PADDLES    </w:t>
      </w:r>
      <w:r>
        <w:t xml:space="preserve">   GOGGLES    </w:t>
      </w:r>
      <w:r>
        <w:t xml:space="preserve">   DRYLAND    </w:t>
      </w:r>
      <w:r>
        <w:t xml:space="preserve">   CARPOOL    </w:t>
      </w:r>
      <w:r>
        <w:t xml:space="preserve">   TECH SUIT    </w:t>
      </w:r>
      <w:r>
        <w:t xml:space="preserve">   SWIMMING    </w:t>
      </w:r>
      <w:r>
        <w:t xml:space="preserve">   MEET    </w:t>
      </w:r>
      <w:r>
        <w:t xml:space="preserve">   SWIM CLUB    </w:t>
      </w:r>
      <w:r>
        <w:t xml:space="preserve">   PRACTICE    </w:t>
      </w:r>
      <w:r>
        <w:t xml:space="preserve">   LATEX CAP    </w:t>
      </w:r>
      <w:r>
        <w:t xml:space="preserve">   LANELINE    </w:t>
      </w:r>
      <w:r>
        <w:t xml:space="preserve">   CHLORINE    </w:t>
      </w:r>
      <w:r>
        <w:t xml:space="preserve">   BEST TIME    </w:t>
      </w:r>
      <w:r>
        <w:t xml:space="preserve">   TIME TRIAL    </w:t>
      </w:r>
      <w:r>
        <w:t xml:space="preserve">   KICKBOARD    </w:t>
      </w:r>
      <w:r>
        <w:t xml:space="preserve">   GOLD MEDAL    </w:t>
      </w:r>
      <w:r>
        <w:t xml:space="preserve">   FREESTYLE    </w:t>
      </w:r>
      <w:r>
        <w:t xml:space="preserve">   BUTTERFLY    </w:t>
      </w:r>
      <w:r>
        <w:t xml:space="preserve">   HEAT WINNER    </w:t>
      </w:r>
      <w:r>
        <w:t xml:space="preserve">   HEAT SHEETS    </w:t>
      </w:r>
      <w:r>
        <w:t xml:space="preserve">   BACKSTROKE    </w:t>
      </w:r>
      <w:r>
        <w:t xml:space="preserve">   DISQUALIFIED    </w:t>
      </w:r>
      <w:r>
        <w:t xml:space="preserve">   CIRCLESEEDED    </w:t>
      </w:r>
      <w:r>
        <w:t xml:space="preserve">   BREASTSTROKE    </w:t>
      </w:r>
      <w:r>
        <w:t xml:space="preserve">   MISSY FRANKLIN    </w:t>
      </w:r>
      <w:r>
        <w:t xml:space="preserve">   MICHAEL PHELPS    </w:t>
      </w:r>
      <w:r>
        <w:t xml:space="preserve">   CHAMPIONSHIPS    </w:t>
      </w:r>
      <w:r>
        <w:t xml:space="preserve">   NATIONAL ANTHEM    </w:t>
      </w:r>
      <w:r>
        <w:t xml:space="preserve">   LANE 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a Swim Search</dc:title>
  <dcterms:created xsi:type="dcterms:W3CDTF">2021-10-11T19:51:51Z</dcterms:created>
  <dcterms:modified xsi:type="dcterms:W3CDTF">2021-10-11T19:51:51Z</dcterms:modified>
</cp:coreProperties>
</file>