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for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embrace    </w:t>
      </w:r>
      <w:r>
        <w:t xml:space="preserve">   time to gather stones    </w:t>
      </w:r>
      <w:r>
        <w:t xml:space="preserve">   scatter stones    </w:t>
      </w:r>
      <w:r>
        <w:t xml:space="preserve">   dance    </w:t>
      </w:r>
      <w:r>
        <w:t xml:space="preserve">   mourn    </w:t>
      </w:r>
      <w:r>
        <w:t xml:space="preserve">   laugh    </w:t>
      </w:r>
      <w:r>
        <w:t xml:space="preserve">   weep    </w:t>
      </w:r>
      <w:r>
        <w:t xml:space="preserve">   build up    </w:t>
      </w:r>
      <w:r>
        <w:t xml:space="preserve">   tear down    </w:t>
      </w:r>
      <w:r>
        <w:t xml:space="preserve">   heal    </w:t>
      </w:r>
      <w:r>
        <w:t xml:space="preserve">   kill    </w:t>
      </w:r>
      <w:r>
        <w:t xml:space="preserve">   uproot    </w:t>
      </w:r>
      <w:r>
        <w:t xml:space="preserve">   plant    </w:t>
      </w:r>
      <w:r>
        <w:t xml:space="preserve">   to die    </w:t>
      </w:r>
      <w:r>
        <w:t xml:space="preserve">   to be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everything</dc:title>
  <dcterms:created xsi:type="dcterms:W3CDTF">2021-10-11T19:51:07Z</dcterms:created>
  <dcterms:modified xsi:type="dcterms:W3CDTF">2021-10-11T19:51:07Z</dcterms:modified>
</cp:coreProperties>
</file>