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in Hour, Daily 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 bye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seconds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in Hour, Daily Expression</dc:title>
  <dcterms:created xsi:type="dcterms:W3CDTF">2021-10-11T19:51:30Z</dcterms:created>
  <dcterms:modified xsi:type="dcterms:W3CDTF">2021-10-11T19:51:30Z</dcterms:modified>
</cp:coreProperties>
</file>