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of Dissention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Representation    </w:t>
      </w:r>
      <w:r>
        <w:t xml:space="preserve">   Taxation    </w:t>
      </w:r>
      <w:r>
        <w:t xml:space="preserve">   Taxes    </w:t>
      </w:r>
      <w:r>
        <w:t xml:space="preserve">   John Adams    </w:t>
      </w:r>
      <w:r>
        <w:t xml:space="preserve">   Ohio River Valley    </w:t>
      </w:r>
      <w:r>
        <w:t xml:space="preserve">   Canada    </w:t>
      </w:r>
      <w:r>
        <w:t xml:space="preserve">   Indians    </w:t>
      </w:r>
      <w:r>
        <w:t xml:space="preserve">   French    </w:t>
      </w:r>
      <w:r>
        <w:t xml:space="preserve">   Debt    </w:t>
      </w:r>
      <w:r>
        <w:t xml:space="preserve">   Snow Balls    </w:t>
      </w:r>
      <w:r>
        <w:t xml:space="preserve">   Customs House    </w:t>
      </w:r>
      <w:r>
        <w:t xml:space="preserve">   Boston Massacre    </w:t>
      </w:r>
      <w:r>
        <w:t xml:space="preserve">   Boston Tea Party    </w:t>
      </w:r>
      <w:r>
        <w:t xml:space="preserve">  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 Dissention</dc:title>
  <dcterms:created xsi:type="dcterms:W3CDTF">2021-10-11T19:51:29Z</dcterms:created>
  <dcterms:modified xsi:type="dcterms:W3CDTF">2021-10-11T19:51:29Z</dcterms:modified>
</cp:coreProperties>
</file>