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of the Butterflies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 and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show, to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absolute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sixth sense; the power to see beyond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Overcome with surprise or astonishment in a nervous or confused way; astounded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heros who are not recognized or talked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innocent and willing to believe; credulous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conscious choice of decision;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grief over; 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reprimand; to criticize; to remind someone of an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gives help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Craving, wanting, extreme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departure of a large number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of the Butterflies 1-4</dc:title>
  <dcterms:created xsi:type="dcterms:W3CDTF">2021-10-11T19:51:02Z</dcterms:created>
  <dcterms:modified xsi:type="dcterms:W3CDTF">2021-10-11T19:51:02Z</dcterms:modified>
</cp:coreProperties>
</file>