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periods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Century    </w:t>
      </w:r>
      <w:r>
        <w:t xml:space="preserve">   Decade    </w:t>
      </w:r>
      <w:r>
        <w:t xml:space="preserve">   Year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Month    </w:t>
      </w:r>
      <w:r>
        <w:t xml:space="preserve">   Weekend    </w:t>
      </w:r>
      <w:r>
        <w:t xml:space="preserve">   Weekday    </w:t>
      </w:r>
      <w:r>
        <w:t xml:space="preserve">   Week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periods</dc:title>
  <dcterms:created xsi:type="dcterms:W3CDTF">2021-10-11T19:50:45Z</dcterms:created>
  <dcterms:modified xsi:type="dcterms:W3CDTF">2021-10-11T19:50:45Z</dcterms:modified>
</cp:coreProperties>
</file>