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Time spent in retrospect in the Corona Virus time!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Abraham was awaiting the city having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first quote by Jehovah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Paul said that love is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horses of Solomon were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King of Babylon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apostles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revelation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King Davids Nurse in his old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devil walks about like a roaring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Father of Ezekiel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Jehovah's commandments are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Was sent by Apostle Paul to tell news about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Macedonian from Thessalonica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Father of Isaiah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Age of Jehoahaz when he became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Age of Moses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Father of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One of the ten plagues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If anyone does not stumble in word he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Paul left him in 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Father of Samuel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Jeremiah was thrown into the cistern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gave the first prophecy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Husband of Drusilla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Apostle Paul defended himself to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tribe had no inheritance with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women who brought spices to apply on Jesus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Jehovah put in the mouth of Jeremiah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Solomon said that only fools despise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third daughter of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 given the keys to the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Everyone must be quick to listen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Noah did 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lived in the land of Uz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had a Greek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high priest who conspired to kill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was the apostle Paul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king of Bashan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Jehovah is the source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 was a physician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mother of Moses was a daughter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Complete suit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We reap what 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Jacob was father to how many in 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Faith without works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Which Bethlehem was Jesus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Become doers of the word and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prayer of Habakkuk was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What is worse then Satan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Enoch did not see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spent in retrospect in the Corona Virus time!</dc:title>
  <dcterms:created xsi:type="dcterms:W3CDTF">2021-10-11T19:52:08Z</dcterms:created>
  <dcterms:modified xsi:type="dcterms:W3CDTF">2021-10-11T19:52:08Z</dcterms:modified>
</cp:coreProperties>
</file>