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to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Cafe    </w:t>
      </w:r>
      <w:r>
        <w:t xml:space="preserve">   Pocketstone    </w:t>
      </w:r>
      <w:r>
        <w:t xml:space="preserve">   Strawberries    </w:t>
      </w:r>
      <w:r>
        <w:t xml:space="preserve">   Patty    </w:t>
      </w:r>
      <w:r>
        <w:t xml:space="preserve">   Scone    </w:t>
      </w:r>
      <w:r>
        <w:t xml:space="preserve">   Cinnamon    </w:t>
      </w:r>
      <w:r>
        <w:t xml:space="preserve">   Raspberry    </w:t>
      </w:r>
      <w:r>
        <w:t xml:space="preserve">   Pecan    </w:t>
      </w:r>
      <w:r>
        <w:t xml:space="preserve">   Sunshine    </w:t>
      </w:r>
      <w:r>
        <w:t xml:space="preserve">   Ketchup    </w:t>
      </w:r>
      <w:r>
        <w:t xml:space="preserve">   Biscuit    </w:t>
      </w:r>
      <w:r>
        <w:t xml:space="preserve">   Pancake    </w:t>
      </w:r>
      <w:r>
        <w:t xml:space="preserve">   Bacon    </w:t>
      </w:r>
      <w:r>
        <w:t xml:space="preserve">   Toast    </w:t>
      </w:r>
      <w:r>
        <w:t xml:space="preserve">   Eggs    </w:t>
      </w:r>
      <w:r>
        <w:t xml:space="preserve">   Gravy    </w:t>
      </w:r>
      <w:r>
        <w:t xml:space="preserve">   Benedict    </w:t>
      </w:r>
      <w:r>
        <w:t xml:space="preserve">   Sandwich    </w:t>
      </w:r>
      <w:r>
        <w:t xml:space="preserve">   Ranchero    </w:t>
      </w:r>
      <w:r>
        <w:t xml:space="preserve">   Sausage    </w:t>
      </w:r>
      <w:r>
        <w:t xml:space="preserve">   Cappuccino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Eat</dc:title>
  <dcterms:created xsi:type="dcterms:W3CDTF">2021-10-11T19:52:20Z</dcterms:created>
  <dcterms:modified xsi:type="dcterms:W3CDTF">2021-10-11T19:52:20Z</dcterms:modified>
</cp:coreProperties>
</file>